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3D51" w14:textId="77777777" w:rsidR="00336228" w:rsidRDefault="00F71ECA">
      <w:pPr>
        <w:pStyle w:val="Heading1"/>
      </w:pPr>
      <w:r>
        <w:t>Colin Brown</w:t>
      </w:r>
    </w:p>
    <w:p w14:paraId="23024044" w14:textId="24ADBDFB" w:rsidR="00336228" w:rsidRDefault="00F71ECA">
      <w:r>
        <w:t>Bellevue, WA</w:t>
      </w:r>
      <w:r>
        <w:br/>
        <w:t>408-315-3457</w:t>
      </w:r>
      <w:r>
        <w:br/>
      </w:r>
      <w:hyperlink r:id="rId6" w:history="1">
        <w:r w:rsidRPr="00F71ECA">
          <w:rPr>
            <w:rStyle w:val="Hyperlink"/>
          </w:rPr>
          <w:t>colin@colin-brown.com</w:t>
        </w:r>
      </w:hyperlink>
      <w:r>
        <w:br/>
      </w:r>
      <w:hyperlink r:id="rId7" w:history="1">
        <w:r w:rsidRPr="00F71ECA">
          <w:rPr>
            <w:rStyle w:val="Hyperlink"/>
          </w:rPr>
          <w:t>www.colin-brown.com</w:t>
        </w:r>
      </w:hyperlink>
      <w:r>
        <w:t xml:space="preserve"> | </w:t>
      </w:r>
      <w:hyperlink r:id="rId8" w:history="1">
        <w:r w:rsidRPr="00F71ECA">
          <w:rPr>
            <w:rStyle w:val="Hyperlink"/>
          </w:rPr>
          <w:t>www.linkedin.com/in/colinanimator/</w:t>
        </w:r>
      </w:hyperlink>
      <w:r>
        <w:br/>
      </w:r>
    </w:p>
    <w:p w14:paraId="28684380" w14:textId="77777777" w:rsidR="00336228" w:rsidRDefault="00F71ECA">
      <w:pPr>
        <w:pStyle w:val="Heading2"/>
      </w:pPr>
      <w:r>
        <w:t>Lead / Senior Animator</w:t>
      </w:r>
    </w:p>
    <w:p w14:paraId="42F25453" w14:textId="77777777" w:rsidR="00336228" w:rsidRDefault="00F71ECA">
      <w:r>
        <w:t xml:space="preserve">Lead and Senior Animator with 18+ years of professional game development experience, specializing in </w:t>
      </w:r>
      <w:r>
        <w:t>character animation for AAA and indie titles across PC, console, and mobile. Proven leader with deep expertise in Unreal Engine animation systems, motion capture, and gameplay animation pipelines.</w:t>
      </w:r>
    </w:p>
    <w:p w14:paraId="6599D149" w14:textId="77777777" w:rsidR="00336228" w:rsidRDefault="00F71ECA">
      <w:pPr>
        <w:pStyle w:val="Heading2"/>
      </w:pPr>
      <w:r>
        <w:t>Core Skills &amp; Tools</w:t>
      </w:r>
    </w:p>
    <w:p w14:paraId="58FED541" w14:textId="77777777" w:rsidR="00336228" w:rsidRDefault="00F71ECA">
      <w:r>
        <w:t>Character &amp; Gameplay Animation</w:t>
      </w:r>
      <w:r>
        <w:br/>
        <w:t>Unreal E</w:t>
      </w:r>
      <w:r>
        <w:t>ngine (Blendspaces, Montages, State Machines, Blueprints)</w:t>
      </w:r>
      <w:r>
        <w:br/>
        <w:t>Unity</w:t>
      </w:r>
      <w:r>
        <w:br/>
        <w:t>Motion Capture</w:t>
      </w:r>
      <w:r>
        <w:br/>
        <w:t>Maya, 3ds Max</w:t>
      </w:r>
      <w:r>
        <w:br/>
        <w:t>Animation Pipelines &amp; Team Leadership</w:t>
      </w:r>
    </w:p>
    <w:p w14:paraId="4348027E" w14:textId="77777777" w:rsidR="00336228" w:rsidRDefault="00F71ECA">
      <w:pPr>
        <w:pStyle w:val="Heading2"/>
      </w:pPr>
      <w:r>
        <w:t>Professional Experience</w:t>
      </w:r>
    </w:p>
    <w:p w14:paraId="3C947A7C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Senior Animator (Contract) – Halo Studios | Halo (2025)</w:t>
      </w:r>
    </w:p>
    <w:p w14:paraId="272BB14D" w14:textId="77777777" w:rsidR="00336228" w:rsidRDefault="00F71ECA" w:rsidP="00B06C9F">
      <w:pPr>
        <w:ind w:left="360"/>
      </w:pPr>
      <w:r>
        <w:t>Implemented character and enemy animations in</w:t>
      </w:r>
      <w:r>
        <w:t xml:space="preserve"> Unreal Engine.</w:t>
      </w:r>
      <w:r>
        <w:br/>
        <w:t>Coordinated outsourced teams and created workflow documentation.</w:t>
      </w:r>
    </w:p>
    <w:p w14:paraId="523DB109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Lead Animator (Contract) – Superseed | Judas (2024)</w:t>
      </w:r>
    </w:p>
    <w:p w14:paraId="23BD8CD9" w14:textId="26C92598" w:rsidR="00336228" w:rsidRDefault="00F71ECA" w:rsidP="00B06C9F">
      <w:pPr>
        <w:ind w:left="360"/>
      </w:pPr>
      <w:r>
        <w:t>Led animation implementation in Unreal Engine.</w:t>
      </w:r>
      <w:r>
        <w:br/>
        <w:t>Animated enemies, first-person gameplay, and cinematics.</w:t>
      </w:r>
    </w:p>
    <w:p w14:paraId="39D12DDC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Lead Animator (Cont</w:t>
      </w:r>
      <w:r w:rsidRPr="002E7A7F">
        <w:rPr>
          <w:b/>
          <w:bCs/>
        </w:rPr>
        <w:t>ract) – Dreamlit | Towers of Aghasba (2023–2024)</w:t>
      </w:r>
    </w:p>
    <w:p w14:paraId="28D92046" w14:textId="77777777" w:rsidR="00336228" w:rsidRDefault="00F71ECA" w:rsidP="00B06C9F">
      <w:pPr>
        <w:ind w:left="360"/>
      </w:pPr>
      <w:r>
        <w:t>Led combat and locomotion animation systems.</w:t>
      </w:r>
      <w:r>
        <w:br/>
        <w:t>Built blendspaces, montages, and state machines.</w:t>
      </w:r>
    </w:p>
    <w:p w14:paraId="2CB7DE9E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Lead Animator – Studio Pixanoh | Town of Zoz (2022–2023)</w:t>
      </w:r>
    </w:p>
    <w:p w14:paraId="24E42E4A" w14:textId="77777777" w:rsidR="00336228" w:rsidRDefault="00F71ECA" w:rsidP="00B06C9F">
      <w:pPr>
        <w:ind w:firstLine="360"/>
      </w:pPr>
      <w:r>
        <w:t>Established animation style and pipeline for an action R</w:t>
      </w:r>
      <w:r>
        <w:t>PG.</w:t>
      </w:r>
    </w:p>
    <w:p w14:paraId="60D08D05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Lead Animator – Big Time LLC | Big Time (2021–2022)</w:t>
      </w:r>
    </w:p>
    <w:p w14:paraId="3BBEE53D" w14:textId="77777777" w:rsidR="00336228" w:rsidRDefault="00F71ECA" w:rsidP="00B06C9F">
      <w:pPr>
        <w:ind w:firstLine="360"/>
      </w:pPr>
      <w:r>
        <w:t>Led character animation for an action RPG IP.</w:t>
      </w:r>
    </w:p>
    <w:p w14:paraId="256D28A2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lastRenderedPageBreak/>
        <w:t>Character Animator (Contract) – Ghostpunch Games (2020–2021)</w:t>
      </w:r>
    </w:p>
    <w:p w14:paraId="67BC8FAA" w14:textId="77777777" w:rsidR="00336228" w:rsidRDefault="00F71ECA" w:rsidP="00B06C9F">
      <w:pPr>
        <w:ind w:firstLine="360"/>
      </w:pPr>
      <w:r>
        <w:t>Developed animation blueprints and state machines.</w:t>
      </w:r>
    </w:p>
    <w:p w14:paraId="47E04B2B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 xml:space="preserve">Senior Animator (Contract) – Final Strike </w:t>
      </w:r>
      <w:r w:rsidRPr="002E7A7F">
        <w:rPr>
          <w:b/>
          <w:bCs/>
        </w:rPr>
        <w:t>Games | Rocket Arena (2020)</w:t>
      </w:r>
    </w:p>
    <w:p w14:paraId="02B0855E" w14:textId="77777777" w:rsidR="00336228" w:rsidRDefault="00F71ECA" w:rsidP="00B06C9F">
      <w:pPr>
        <w:ind w:firstLine="360"/>
      </w:pPr>
      <w:r>
        <w:t>Established pose libraries and animation best practices.</w:t>
      </w:r>
    </w:p>
    <w:p w14:paraId="48F92B55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Character Animator (Contract) – 343 Industries | Halo Infinite (2018–2020)</w:t>
      </w:r>
    </w:p>
    <w:p w14:paraId="1A0040F6" w14:textId="4EC53236" w:rsidR="00336228" w:rsidRDefault="00F71ECA" w:rsidP="00B06C9F">
      <w:pPr>
        <w:ind w:firstLine="360"/>
      </w:pPr>
      <w:r>
        <w:t>Helped shape the Slipstream animation pipeline.</w:t>
      </w:r>
    </w:p>
    <w:p w14:paraId="4BEA75E8" w14:textId="633BF577" w:rsidR="003B3AD5" w:rsidRPr="002E7A7F" w:rsidRDefault="003B3AD5" w:rsidP="003B3AD5">
      <w:pPr>
        <w:pStyle w:val="ListBullet"/>
        <w:rPr>
          <w:b/>
          <w:bCs/>
        </w:rPr>
      </w:pPr>
      <w:r w:rsidRPr="002E7A7F">
        <w:rPr>
          <w:b/>
          <w:bCs/>
        </w:rPr>
        <w:t xml:space="preserve">Lead Animator – </w:t>
      </w:r>
      <w:proofErr w:type="spellStart"/>
      <w:r w:rsidRPr="002E7A7F">
        <w:rPr>
          <w:b/>
          <w:bCs/>
        </w:rPr>
        <w:t>Sharkbite</w:t>
      </w:r>
      <w:proofErr w:type="spellEnd"/>
      <w:r w:rsidRPr="002E7A7F">
        <w:rPr>
          <w:b/>
          <w:bCs/>
        </w:rPr>
        <w:t xml:space="preserve"> Games</w:t>
      </w:r>
      <w:r w:rsidRPr="002E7A7F">
        <w:rPr>
          <w:b/>
          <w:bCs/>
        </w:rPr>
        <w:t xml:space="preserve"> | </w:t>
      </w:r>
      <w:proofErr w:type="spellStart"/>
      <w:r w:rsidRPr="002E7A7F">
        <w:rPr>
          <w:b/>
          <w:bCs/>
        </w:rPr>
        <w:t>Beswitched</w:t>
      </w:r>
      <w:proofErr w:type="spellEnd"/>
      <w:r w:rsidRPr="002E7A7F">
        <w:rPr>
          <w:b/>
          <w:bCs/>
        </w:rPr>
        <w:t xml:space="preserve"> (201</w:t>
      </w:r>
      <w:r w:rsidRPr="002E7A7F">
        <w:rPr>
          <w:b/>
          <w:bCs/>
        </w:rPr>
        <w:t>8</w:t>
      </w:r>
      <w:r w:rsidRPr="002E7A7F">
        <w:rPr>
          <w:b/>
          <w:bCs/>
        </w:rPr>
        <w:t>)</w:t>
      </w:r>
    </w:p>
    <w:p w14:paraId="0E44C85A" w14:textId="77777777" w:rsidR="003B3AD5" w:rsidRDefault="003B3AD5" w:rsidP="003B3AD5">
      <w:pPr>
        <w:pStyle w:val="ListBullet"/>
        <w:numPr>
          <w:ilvl w:val="0"/>
          <w:numId w:val="0"/>
        </w:numPr>
        <w:ind w:left="360"/>
      </w:pPr>
    </w:p>
    <w:p w14:paraId="432BB8D4" w14:textId="7FC6CA4E" w:rsidR="003B3AD5" w:rsidRDefault="003B3AD5" w:rsidP="00B06C9F">
      <w:pPr>
        <w:pStyle w:val="ListBullet"/>
        <w:numPr>
          <w:ilvl w:val="0"/>
          <w:numId w:val="0"/>
        </w:numPr>
        <w:ind w:firstLine="360"/>
      </w:pPr>
      <w:r>
        <w:t xml:space="preserve">Created </w:t>
      </w:r>
      <w:r w:rsidRPr="00183670">
        <w:t>character animations and completed cinematics</w:t>
      </w:r>
      <w:r>
        <w:t>.</w:t>
      </w:r>
    </w:p>
    <w:p w14:paraId="084C1996" w14:textId="77777777" w:rsidR="003B3AD5" w:rsidRPr="00183670" w:rsidRDefault="003B3AD5" w:rsidP="003B3AD5">
      <w:pPr>
        <w:pStyle w:val="ListBullet"/>
        <w:numPr>
          <w:ilvl w:val="0"/>
          <w:numId w:val="0"/>
        </w:numPr>
      </w:pPr>
    </w:p>
    <w:p w14:paraId="16C8E91F" w14:textId="77777777" w:rsidR="00336228" w:rsidRPr="002E7A7F" w:rsidRDefault="00F71ECA">
      <w:pPr>
        <w:pStyle w:val="ListBullet"/>
        <w:rPr>
          <w:b/>
          <w:bCs/>
        </w:rPr>
      </w:pPr>
      <w:r w:rsidRPr="002E7A7F">
        <w:rPr>
          <w:b/>
          <w:bCs/>
        </w:rPr>
        <w:t>L</w:t>
      </w:r>
      <w:r w:rsidRPr="002E7A7F">
        <w:rPr>
          <w:b/>
          <w:bCs/>
        </w:rPr>
        <w:t xml:space="preserve">ead Animator – </w:t>
      </w:r>
      <w:proofErr w:type="spellStart"/>
      <w:r w:rsidRPr="002E7A7F">
        <w:rPr>
          <w:b/>
          <w:bCs/>
        </w:rPr>
        <w:t>Soulbound</w:t>
      </w:r>
      <w:proofErr w:type="spellEnd"/>
      <w:r w:rsidRPr="002E7A7F">
        <w:rPr>
          <w:b/>
          <w:bCs/>
        </w:rPr>
        <w:t xml:space="preserve"> Studios | Chronicles o</w:t>
      </w:r>
      <w:r w:rsidRPr="002E7A7F">
        <w:rPr>
          <w:b/>
          <w:bCs/>
        </w:rPr>
        <w:t>f Elyria (2016–2017)</w:t>
      </w:r>
    </w:p>
    <w:p w14:paraId="34A4163D" w14:textId="1BF21E0D" w:rsidR="00336228" w:rsidRDefault="00F71ECA" w:rsidP="00B06C9F">
      <w:pPr>
        <w:ind w:firstLine="360"/>
      </w:pPr>
      <w:r>
        <w:t>Managed and mentored animators; animated PAX demo characters.</w:t>
      </w:r>
    </w:p>
    <w:p w14:paraId="3E6985D7" w14:textId="77777777" w:rsidR="00E51B63" w:rsidRDefault="002E7A7F" w:rsidP="002E7A7F">
      <w:pPr>
        <w:tabs>
          <w:tab w:val="left" w:pos="4060"/>
        </w:tabs>
        <w:spacing w:before="360" w:after="120" w:line="264" w:lineRule="auto"/>
        <w:jc w:val="center"/>
        <w:rPr>
          <w:rFonts w:cs="Tahoma"/>
          <w:b/>
          <w:iCs/>
          <w:u w:val="single"/>
        </w:rPr>
      </w:pPr>
      <w:r w:rsidRPr="002E7A7F">
        <w:rPr>
          <w:rFonts w:cs="Tahoma"/>
          <w:b/>
          <w:iCs/>
          <w:u w:val="single"/>
        </w:rPr>
        <w:t>Additional Experience</w:t>
      </w:r>
    </w:p>
    <w:p w14:paraId="0D2D3120" w14:textId="2CF3E0B5" w:rsidR="00E51B63" w:rsidRDefault="00E51B63" w:rsidP="00E51B63">
      <w:pPr>
        <w:jc w:val="center"/>
      </w:pPr>
      <w:r>
        <w:t xml:space="preserve">Lead Animator, Disney Interactive </w:t>
      </w:r>
      <w:r w:rsidR="00855DFA">
        <w:t>(</w:t>
      </w:r>
      <w:r>
        <w:t>2015</w:t>
      </w:r>
      <w:r w:rsidR="00855DFA">
        <w:t>-</w:t>
      </w:r>
      <w:r>
        <w:t>2016</w:t>
      </w:r>
      <w:r w:rsidR="00855DFA">
        <w:t>)</w:t>
      </w:r>
    </w:p>
    <w:p w14:paraId="19C26222" w14:textId="202E5808" w:rsidR="00E51B63" w:rsidRDefault="00E51B63" w:rsidP="00E51B63">
      <w:pPr>
        <w:jc w:val="center"/>
      </w:pPr>
      <w:r>
        <w:t xml:space="preserve">Staff Character Animator, Cryptic Studios </w:t>
      </w:r>
      <w:r w:rsidR="00855DFA">
        <w:t>(</w:t>
      </w:r>
      <w:r>
        <w:t>2014</w:t>
      </w:r>
      <w:r w:rsidR="00855DFA">
        <w:t>-</w:t>
      </w:r>
      <w:r>
        <w:t>2015</w:t>
      </w:r>
      <w:r w:rsidR="00855DFA">
        <w:t>)</w:t>
      </w:r>
    </w:p>
    <w:p w14:paraId="513B6D18" w14:textId="061CF6A2" w:rsidR="00E51B63" w:rsidRDefault="00E51B63" w:rsidP="00E51B63">
      <w:pPr>
        <w:jc w:val="center"/>
      </w:pPr>
      <w:r>
        <w:t xml:space="preserve">Senior Character Animator, Paragon Studios </w:t>
      </w:r>
      <w:r w:rsidR="00855DFA">
        <w:t>(</w:t>
      </w:r>
      <w:r>
        <w:t>2009</w:t>
      </w:r>
      <w:r w:rsidR="00855DFA">
        <w:t>-</w:t>
      </w:r>
      <w:r>
        <w:t>2012</w:t>
      </w:r>
      <w:r w:rsidR="00855DFA">
        <w:t>)</w:t>
      </w:r>
    </w:p>
    <w:p w14:paraId="6FD51B24" w14:textId="73D9D067" w:rsidR="00E51B63" w:rsidRDefault="00E51B63" w:rsidP="00E51B63">
      <w:pPr>
        <w:jc w:val="center"/>
      </w:pPr>
      <w:r>
        <w:t>Character Animator, Volition Inc.</w:t>
      </w:r>
      <w:r w:rsidR="00855DFA">
        <w:t xml:space="preserve"> (</w:t>
      </w:r>
      <w:r>
        <w:t>2007</w:t>
      </w:r>
      <w:r w:rsidR="00855DFA">
        <w:t>-</w:t>
      </w:r>
      <w:r>
        <w:t>2009</w:t>
      </w:r>
      <w:r w:rsidR="00855DFA">
        <w:t>)</w:t>
      </w:r>
    </w:p>
    <w:p w14:paraId="327793D8" w14:textId="2AC17C37" w:rsidR="002E7A7F" w:rsidRDefault="00E51B63" w:rsidP="00E51B63">
      <w:pPr>
        <w:jc w:val="center"/>
      </w:pPr>
      <w:r>
        <w:t>Character Animator, Factor 5 LLC</w:t>
      </w:r>
      <w:r w:rsidR="00855DFA">
        <w:t xml:space="preserve"> (</w:t>
      </w:r>
      <w:r>
        <w:t>2006</w:t>
      </w:r>
      <w:r w:rsidR="00855DFA">
        <w:t>-</w:t>
      </w:r>
      <w:r>
        <w:t>2007</w:t>
      </w:r>
      <w:r w:rsidR="00855DFA">
        <w:t>)</w:t>
      </w:r>
    </w:p>
    <w:p w14:paraId="15F6030C" w14:textId="77777777" w:rsidR="00336228" w:rsidRDefault="00F71ECA">
      <w:pPr>
        <w:pStyle w:val="Heading2"/>
      </w:pPr>
      <w:r>
        <w:t>Education &amp; Training</w:t>
      </w:r>
    </w:p>
    <w:p w14:paraId="19DF9185" w14:textId="77777777" w:rsidR="00336228" w:rsidRDefault="00F71ECA">
      <w:r>
        <w:t>Bachelor of Arts – Digital Art &amp; Animation, University of Silicon Valley</w:t>
      </w:r>
      <w:r>
        <w:br/>
        <w:t>iAnimate – Games Workshop 1–3</w:t>
      </w:r>
      <w:r>
        <w:br/>
        <w:t xml:space="preserve">Animation Mentor – Advanced Studies in Character </w:t>
      </w:r>
      <w:r>
        <w:t>Animation</w:t>
      </w:r>
    </w:p>
    <w:sectPr w:rsidR="003362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AF6B4B"/>
    <w:multiLevelType w:val="hybridMultilevel"/>
    <w:tmpl w:val="4A5647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7A7F"/>
    <w:rsid w:val="00326F90"/>
    <w:rsid w:val="00336228"/>
    <w:rsid w:val="003B3AD5"/>
    <w:rsid w:val="00837A3B"/>
    <w:rsid w:val="00855DFA"/>
    <w:rsid w:val="00AA1D8D"/>
    <w:rsid w:val="00B06C9F"/>
    <w:rsid w:val="00B47730"/>
    <w:rsid w:val="00CB0664"/>
    <w:rsid w:val="00E51B63"/>
    <w:rsid w:val="00F71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9AA9"/>
  <w14:defaultImageDpi w14:val="300"/>
  <w15:docId w15:val="{E07F9910-C29F-48F4-83AA-FA3F9DC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1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nkedin.com/in/colinanimator/" TargetMode="External"/><Relationship Id="rId3" Type="http://schemas.openxmlformats.org/officeDocument/2006/relationships/styles" Target="styles.xml"/><Relationship Id="rId7" Type="http://schemas.openxmlformats.org/officeDocument/2006/relationships/hyperlink" Target="www.colin-brown.com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lin@colin-brown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Brown</cp:lastModifiedBy>
  <cp:revision>8</cp:revision>
  <dcterms:created xsi:type="dcterms:W3CDTF">2013-12-23T23:15:00Z</dcterms:created>
  <dcterms:modified xsi:type="dcterms:W3CDTF">2026-01-09T19:00:00Z</dcterms:modified>
  <cp:category/>
</cp:coreProperties>
</file>